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D3" w:rsidRDefault="00175FD3"/>
    <w:p w:rsidR="00175FD3" w:rsidRDefault="007D11BF">
      <w:r>
        <w:t>À</w:t>
      </w:r>
    </w:p>
    <w:p w:rsidR="00175FD3" w:rsidRDefault="007D11BF">
      <w:proofErr w:type="spellStart"/>
      <w:r>
        <w:t>Ass</w:t>
      </w:r>
      <w:r w:rsidR="006619AE">
        <w:t>istência</w:t>
      </w:r>
      <w:proofErr w:type="spellEnd"/>
      <w:r w:rsidR="006619AE">
        <w:t xml:space="preserve"> e </w:t>
      </w:r>
      <w:proofErr w:type="spellStart"/>
      <w:r w:rsidR="006619AE">
        <w:t>Promoção</w:t>
      </w:r>
      <w:proofErr w:type="spellEnd"/>
      <w:r w:rsidR="006619AE">
        <w:t xml:space="preserve"> Social</w:t>
      </w:r>
      <w:r>
        <w:t xml:space="preserve"> </w:t>
      </w:r>
      <w:proofErr w:type="spellStart"/>
      <w:r>
        <w:t>Exército</w:t>
      </w:r>
      <w:proofErr w:type="spellEnd"/>
      <w:r>
        <w:t xml:space="preserve"> de </w:t>
      </w:r>
      <w:proofErr w:type="spellStart"/>
      <w:r>
        <w:t>Salvação</w:t>
      </w:r>
      <w:proofErr w:type="spellEnd"/>
    </w:p>
    <w:p w:rsidR="00175FD3" w:rsidRDefault="007D11BF">
      <w:r>
        <w:t xml:space="preserve">CNPJ: </w:t>
      </w:r>
      <w:r w:rsidR="006619AE">
        <w:t>43.898.923/0045-36</w:t>
      </w:r>
    </w:p>
    <w:p w:rsidR="00175FD3" w:rsidRDefault="007D11BF">
      <w:proofErr w:type="spellStart"/>
      <w:r>
        <w:t>Endereço</w:t>
      </w:r>
      <w:proofErr w:type="spellEnd"/>
      <w:r>
        <w:t xml:space="preserve">: </w:t>
      </w:r>
      <w:proofErr w:type="spellStart"/>
      <w:r w:rsidR="006619AE">
        <w:t>Rua</w:t>
      </w:r>
      <w:proofErr w:type="spellEnd"/>
      <w:r w:rsidR="006619AE">
        <w:t xml:space="preserve"> </w:t>
      </w:r>
      <w:proofErr w:type="spellStart"/>
      <w:r w:rsidR="006619AE">
        <w:t>Amaral</w:t>
      </w:r>
      <w:proofErr w:type="spellEnd"/>
      <w:r w:rsidR="006619AE">
        <w:t xml:space="preserve"> </w:t>
      </w:r>
      <w:proofErr w:type="spellStart"/>
      <w:r w:rsidR="006619AE">
        <w:t>Neto</w:t>
      </w:r>
      <w:proofErr w:type="spellEnd"/>
      <w:r w:rsidR="006619AE">
        <w:t xml:space="preserve">, 211 – Vila dos </w:t>
      </w:r>
      <w:proofErr w:type="gramStart"/>
      <w:r w:rsidR="006619AE">
        <w:t>Pescadores  -</w:t>
      </w:r>
      <w:proofErr w:type="gramEnd"/>
      <w:r w:rsidR="006619AE">
        <w:t xml:space="preserve"> </w:t>
      </w:r>
      <w:proofErr w:type="spellStart"/>
      <w:r w:rsidR="006619AE">
        <w:t>Cubatão</w:t>
      </w:r>
      <w:proofErr w:type="spellEnd"/>
      <w:r w:rsidR="006619AE">
        <w:t xml:space="preserve"> – SP CEP 11531-070</w:t>
      </w:r>
    </w:p>
    <w:p w:rsidR="00175FD3" w:rsidRDefault="00175FD3"/>
    <w:p w:rsidR="00175FD3" w:rsidRDefault="007D11BF">
      <w:r>
        <w:t>Assunto: Declaração de Destinação de Imposto de Renda</w:t>
      </w:r>
    </w:p>
    <w:p w:rsidR="00175FD3" w:rsidRDefault="00175FD3"/>
    <w:p w:rsidR="00175FD3" w:rsidRDefault="007D11BF">
      <w:r>
        <w:t xml:space="preserve">Eu, </w:t>
      </w:r>
      <w:r w:rsidRPr="006619AE">
        <w:rPr>
          <w:b/>
          <w:color w:val="1F497D" w:themeColor="text2"/>
        </w:rPr>
        <w:t>[Nome completo do(a) doador(a</w:t>
      </w:r>
      <w:r w:rsidRPr="006619AE">
        <w:rPr>
          <w:color w:val="1F497D" w:themeColor="text2"/>
        </w:rPr>
        <w:t>)]</w:t>
      </w:r>
      <w:r>
        <w:t xml:space="preserve">, inscrito(a) no CPF sob o nº </w:t>
      </w:r>
      <w:r w:rsidRPr="006619AE">
        <w:rPr>
          <w:b/>
          <w:color w:val="1F497D" w:themeColor="text2"/>
        </w:rPr>
        <w:t>[xxx.xxx.xxx-xx]</w:t>
      </w:r>
      <w:r w:rsidRPr="006619AE">
        <w:rPr>
          <w:color w:val="1F497D" w:themeColor="text2"/>
        </w:rPr>
        <w:t xml:space="preserve">, </w:t>
      </w:r>
      <w:r>
        <w:t xml:space="preserve">venho por meio desta informar que realizei a destinação de parte do meu Imposto de Renda referente ao exercício de </w:t>
      </w:r>
      <w:r w:rsidRPr="006619AE">
        <w:rPr>
          <w:color w:val="1F497D" w:themeColor="text2"/>
        </w:rPr>
        <w:t>[ano]</w:t>
      </w:r>
      <w:r>
        <w:t xml:space="preserve">, ano-base </w:t>
      </w:r>
      <w:r w:rsidRPr="006619AE">
        <w:rPr>
          <w:b/>
          <w:color w:val="1F497D" w:themeColor="text2"/>
        </w:rPr>
        <w:t>[ano anterior]</w:t>
      </w:r>
      <w:r>
        <w:t xml:space="preserve">, em favor do Exército de Salvação, por meio do </w:t>
      </w:r>
      <w:r>
        <w:t xml:space="preserve">Fundo Municipal dos Direitos </w:t>
      </w:r>
      <w:r w:rsidR="006619AE">
        <w:t xml:space="preserve">da Criança e do </w:t>
      </w:r>
      <w:proofErr w:type="spellStart"/>
      <w:r w:rsidR="006619AE">
        <w:t>Adolescente</w:t>
      </w:r>
      <w:proofErr w:type="spellEnd"/>
      <w:r w:rsidR="006619AE">
        <w:t>.</w:t>
      </w:r>
      <w:r>
        <w:br/>
      </w:r>
      <w:r>
        <w:br/>
        <w:t xml:space="preserve">A destinação foi realizada no valor de R$ </w:t>
      </w:r>
      <w:r w:rsidRPr="006619AE">
        <w:rPr>
          <w:b/>
          <w:color w:val="1F497D" w:themeColor="text2"/>
        </w:rPr>
        <w:t>[valor]</w:t>
      </w:r>
      <w:r w:rsidRPr="006619AE">
        <w:rPr>
          <w:color w:val="1F497D" w:themeColor="text2"/>
        </w:rPr>
        <w:t xml:space="preserve">, </w:t>
      </w:r>
      <w:r>
        <w:t xml:space="preserve">conforme previsto </w:t>
      </w:r>
      <w:proofErr w:type="gramStart"/>
      <w:r>
        <w:t>na</w:t>
      </w:r>
      <w:proofErr w:type="gramEnd"/>
      <w:r>
        <w:t xml:space="preserve"> Instrução Normativa da Receita Federal vigente à época, com indicação expressa da instituição Exército de Sa</w:t>
      </w:r>
      <w:r>
        <w:t>lvação como beneficiária dos recursos.</w:t>
      </w:r>
      <w:r>
        <w:br/>
      </w:r>
      <w:r>
        <w:br/>
        <w:t>Declaro ainda que a doação foi efetuada conforme as diretrizes legais, por meio do programa da Receita Federal (DIRPF), e que estou ciente de que o valor será utilizado em projetos sociais aprovados pelo respectivo C</w:t>
      </w:r>
      <w:r>
        <w:t>onselho de Direitos.</w:t>
      </w:r>
      <w:r>
        <w:br/>
      </w:r>
      <w:r>
        <w:br/>
      </w:r>
      <w:proofErr w:type="gramStart"/>
      <w:r>
        <w:t>Sem</w:t>
      </w:r>
      <w:proofErr w:type="gramEnd"/>
      <w:r>
        <w:t xml:space="preserve"> mais para o momento, coloco-me à </w:t>
      </w:r>
      <w:proofErr w:type="spellStart"/>
      <w:r>
        <w:t>disposição</w:t>
      </w:r>
      <w:proofErr w:type="spellEnd"/>
      <w:r>
        <w:t xml:space="preserve"> para </w:t>
      </w:r>
      <w:proofErr w:type="spellStart"/>
      <w:r>
        <w:t>eventuais</w:t>
      </w:r>
      <w:proofErr w:type="spellEnd"/>
      <w:r>
        <w:t>.</w:t>
      </w:r>
    </w:p>
    <w:p w:rsidR="00175FD3" w:rsidRDefault="00175FD3"/>
    <w:p w:rsidR="00175FD3" w:rsidRDefault="007D11BF">
      <w:r>
        <w:t>Atenciosamente,</w:t>
      </w:r>
    </w:p>
    <w:p w:rsidR="00175FD3" w:rsidRDefault="00175FD3"/>
    <w:p w:rsidR="00175FD3" w:rsidRPr="006619AE" w:rsidRDefault="007D11BF">
      <w:pPr>
        <w:rPr>
          <w:b/>
          <w:color w:val="1F497D" w:themeColor="text2"/>
        </w:rPr>
      </w:pPr>
      <w:r w:rsidRPr="006619AE">
        <w:rPr>
          <w:b/>
          <w:color w:val="1F497D" w:themeColor="text2"/>
        </w:rPr>
        <w:t>[Assinatura (se for impresso)]</w:t>
      </w:r>
    </w:p>
    <w:p w:rsidR="00175FD3" w:rsidRPr="006619AE" w:rsidRDefault="007D11BF">
      <w:pPr>
        <w:rPr>
          <w:b/>
          <w:color w:val="1F497D" w:themeColor="text2"/>
        </w:rPr>
      </w:pPr>
      <w:r w:rsidRPr="006619AE">
        <w:rPr>
          <w:b/>
          <w:color w:val="1F497D" w:themeColor="text2"/>
        </w:rPr>
        <w:t>[Nome co</w:t>
      </w:r>
      <w:r w:rsidRPr="006619AE">
        <w:rPr>
          <w:b/>
          <w:color w:val="1F497D" w:themeColor="text2"/>
        </w:rPr>
        <w:t xml:space="preserve">mpleto </w:t>
      </w:r>
      <w:proofErr w:type="gramStart"/>
      <w:r w:rsidRPr="006619AE">
        <w:rPr>
          <w:b/>
          <w:color w:val="1F497D" w:themeColor="text2"/>
        </w:rPr>
        <w:t>do(</w:t>
      </w:r>
      <w:proofErr w:type="gramEnd"/>
      <w:r w:rsidRPr="006619AE">
        <w:rPr>
          <w:b/>
          <w:color w:val="1F497D" w:themeColor="text2"/>
        </w:rPr>
        <w:t>a) doador(a)]</w:t>
      </w:r>
    </w:p>
    <w:p w:rsidR="00175FD3" w:rsidRPr="006619AE" w:rsidRDefault="007D11BF">
      <w:pPr>
        <w:rPr>
          <w:color w:val="1F497D" w:themeColor="text2"/>
        </w:rPr>
      </w:pPr>
      <w:r>
        <w:t xml:space="preserve">CPF: </w:t>
      </w:r>
      <w:r w:rsidRPr="006619AE">
        <w:rPr>
          <w:b/>
          <w:color w:val="1F497D" w:themeColor="text2"/>
        </w:rPr>
        <w:t>[xxx.xxx.xxx-xx]</w:t>
      </w:r>
    </w:p>
    <w:p w:rsidR="00175FD3" w:rsidRPr="006619AE" w:rsidRDefault="007D11BF">
      <w:pPr>
        <w:rPr>
          <w:b/>
          <w:color w:val="1F497D" w:themeColor="text2"/>
        </w:rPr>
      </w:pPr>
      <w:r>
        <w:t xml:space="preserve">E-mail: </w:t>
      </w:r>
      <w:r w:rsidRPr="006619AE">
        <w:rPr>
          <w:b/>
          <w:color w:val="1F497D" w:themeColor="text2"/>
        </w:rPr>
        <w:t>[email@email.com]</w:t>
      </w:r>
    </w:p>
    <w:p w:rsidR="00175FD3" w:rsidRPr="006619AE" w:rsidRDefault="007D11BF">
      <w:pPr>
        <w:rPr>
          <w:color w:val="1F497D" w:themeColor="text2"/>
        </w:rPr>
      </w:pPr>
      <w:r>
        <w:t xml:space="preserve">Telefone: </w:t>
      </w:r>
      <w:r w:rsidRPr="006619AE">
        <w:rPr>
          <w:b/>
          <w:color w:val="1F497D" w:themeColor="text2"/>
        </w:rPr>
        <w:t>[(xx) xxxx-xxxx]</w:t>
      </w:r>
      <w:bookmarkStart w:id="0" w:name="_GoBack"/>
      <w:bookmarkEnd w:id="0"/>
    </w:p>
    <w:sectPr w:rsidR="00175FD3" w:rsidRPr="006619A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75FD3"/>
    <w:rsid w:val="0029639D"/>
    <w:rsid w:val="00326F90"/>
    <w:rsid w:val="006619AE"/>
    <w:rsid w:val="007D11B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626A5"/>
  <w14:defaultImageDpi w14:val="300"/>
  <w15:docId w15:val="{75D3F1F6-649B-4985-B935-E257AF77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2846EE-0FAB-4D06-971B-31EAFB19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Ana Swartele</cp:lastModifiedBy>
  <cp:revision>2</cp:revision>
  <dcterms:created xsi:type="dcterms:W3CDTF">2025-06-12T12:56:00Z</dcterms:created>
  <dcterms:modified xsi:type="dcterms:W3CDTF">2025-06-12T12:56:00Z</dcterms:modified>
  <cp:category/>
</cp:coreProperties>
</file>